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书名：你一定没听过的神秘动物故事·我要成王系列  冰狱帝国白鲸王球球</w:t>
      </w:r>
    </w:p>
    <w:p>
      <w:r>
        <w:t>作者：李浚丰著</w:t>
      </w:r>
    </w:p>
    <w:p>
      <w:r>
        <w:t>出版社：杭州:浙江教育出版社,2017.10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你一定没听过的神秘动物故事·我要成王系列  冰狱帝国白鲸王球球 评论地址：https://www.jiaokey.com/book/detail/14321224.html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