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历史街区保护的双系统模式  以巴蜀地区为例</w:t>
      </w:r>
    </w:p>
    <w:p>
      <w:r>
        <w:rPr>
          <w:rFonts w:ascii="宋体" w:hAnsi="宋体" w:eastAsia="宋体"/>
          <w:sz w:val="24"/>
        </w:rPr>
        <w:t>梁乔著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历史街区保护的双系统模式  以巴蜀地区为例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本书出售、求购地址：https://www.jiaokey.com/book/detail/14321202.html</w:t>
      </w:r>
    </w:p>
    <w:p>
      <w:r>
        <w:t>更多相关图书推荐：https://www.jiaokey.com</w:t>
      </w:r>
    </w:p>
    <w:p>
      <w:r>
        <w:t>梁乔著 其他作品：https://www.jiaokey.com/tag/梁乔著.html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关键词搜索：https://www.jiaokey.com/tag/历史街区保护的双系统模式  以巴蜀地区为例.html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