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突出微企双体融合多层次贯通的应用型人才培养模式研究与实践</w:t>
      </w:r>
    </w:p>
    <w:p>
      <w:r>
        <w:rPr>
          <w:rFonts w:ascii="宋体" w:hAnsi="宋体" w:eastAsia="宋体"/>
          <w:sz w:val="24"/>
        </w:rPr>
        <w:t>胡泽民，莫秋云，王鑫等著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突出微企双体融合多层次贯通的应用型人才培养模式研究与实践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胡泽民，莫秋云，王鑫等著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本书出售、求购地址：https://www.jiaokey.com/book/detail/14321200.html</w:t>
      </w:r>
    </w:p>
    <w:p>
      <w:r>
        <w:t>更多相关图书推荐：https://www.jiaokey.com</w:t>
      </w:r>
    </w:p>
    <w:p>
      <w:r>
        <w:t>胡泽民，莫秋云，王鑫等著 其他作品：https://www.jiaokey.com/tag/胡泽民，莫秋云，王鑫等著.html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关键词搜索：https://www.jiaokey.com/tag/突出微企双体融合多层次贯通的应用型人才培养模式研究与实践.html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