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读原著  学原文  悟原理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读原著  学原文  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本书出售、求购地址：https://www.jiaokey.com/book/detail/14321179.html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关键词搜索：https://www.jiaokey.com/tag/传习录  读原著  学原文  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