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语文新课标课外阅读丛书  青鸟</w:t>
      </w:r>
    </w:p>
    <w:p>
      <w:r>
        <w:rPr>
          <w:rFonts w:ascii="宋体" w:hAnsi="宋体" w:eastAsia="宋体"/>
          <w:sz w:val="24"/>
        </w:rPr>
        <w:t>（比）莫里斯·梅特林克著；刘益宏主编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1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语文新课标课外阅读丛书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（比）莫里斯·梅特林克著；刘益宏主编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本书出售、求购地址：https://www.jiaokey.com/book/detail/14321175.html</w:t>
      </w:r>
    </w:p>
    <w:p>
      <w:r>
        <w:t>更多相关图书推荐：https://www.jiaokey.com</w:t>
      </w:r>
    </w:p>
    <w:p>
      <w:r>
        <w:t>（比）莫里斯·梅特林克著；刘益宏主编 其他作品：https://www.jiaokey.com/tag/（比）莫里斯·梅特林克著；刘益宏主编.html</w:t>
      </w:r>
    </w:p>
    <w:p>
      <w:r>
        <w:t>南昌:江西美术出版社,2017.08 出版图书：https://www.jiaokey.com/tag/南昌:江西美术出版社,2017.08.html</w:t>
      </w:r>
    </w:p>
    <w:p>
      <w:r>
        <w:t>关键词搜索：https://www.jiaokey.com/tag/童话-比利时-现代.html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