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新时期高职院校改革发展研究  墨香财经学术文库</w:t>
      </w:r>
    </w:p>
    <w:p>
      <w:r>
        <w:rPr>
          <w:rFonts w:ascii="宋体" w:hAnsi="宋体" w:eastAsia="宋体"/>
          <w:sz w:val="24"/>
        </w:rPr>
        <w:t>张岩松等著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新时期高职院校改革发展研究  墨香财经学术文库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本书出售、求购地址：https://www.jiaokey.com/book/detail/14321158.html</w:t>
      </w:r>
    </w:p>
    <w:p>
      <w:r>
        <w:t>更多相关图书推荐：https://www.jiaokey.com</w:t>
      </w:r>
    </w:p>
    <w:p>
      <w:r>
        <w:t>张岩松等著 其他作品：https://www.jiaokey.com/tag/张岩松等著.html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关键词搜索：https://www.jiaokey.com/tag/新时期高职院校改革发展研究  墨香财经学术文库.html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