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稻田老师的烘焙笔记  2  奶酪蛋糕与蛋糕卷</w:t>
      </w:r>
    </w:p>
    <w:p>
      <w:r>
        <w:rPr>
          <w:rFonts w:ascii="宋体" w:hAnsi="宋体" w:eastAsia="宋体"/>
          <w:sz w:val="24"/>
        </w:rPr>
        <w:t>（日）稻田多佳子著；王宇佳译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稻田老师的烘焙笔记  2  奶酪蛋糕与蛋糕卷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（日）稻田多佳子著；王宇佳译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本书出售、求购地址：https://www.jiaokey.com/book/detail/14321155.html</w:t>
      </w:r>
    </w:p>
    <w:p>
      <w:r>
        <w:t>更多相关图书推荐：https://www.jiaokey.com</w:t>
      </w:r>
    </w:p>
    <w:p>
      <w:r>
        <w:t>（日）稻田多佳子著；王宇佳译 其他作品：https://www.jiaokey.com/tag/（日）稻田多佳子著；王宇佳译.html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关键词搜索：https://www.jiaokey.com/tag/稻田老师的烘焙笔记  2  奶酪蛋糕与蛋糕卷.html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