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明天原创图画书  小黑和小白  3-10岁</w:t>
      </w:r>
    </w:p>
    <w:p>
      <w:r>
        <w:rPr>
          <w:rFonts w:ascii="宋体" w:hAnsi="宋体" w:eastAsia="宋体"/>
          <w:sz w:val="24"/>
        </w:rPr>
        <w:t>张之路，孙晴峰文；（阿根廷）耶尔·弗兰克尔图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明天原创图画书  小黑和小白  3-10岁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张之路，孙晴峰文；（阿根廷）耶尔·弗兰克尔图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本书出售、求购地址：https://www.jiaokey.com/book/detail/14321154.html</w:t>
      </w:r>
    </w:p>
    <w:p>
      <w:r>
        <w:t>更多相关图书推荐：https://www.jiaokey.com</w:t>
      </w:r>
    </w:p>
    <w:p>
      <w:r>
        <w:t>张之路，孙晴峰文；（阿根廷）耶尔·弗兰克尔图 其他作品：https://www.jiaokey.com/tag/张之路，孙晴峰文；（阿根廷）耶尔·弗兰克尔图.html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关键词搜索：https://www.jiaokey.com/tag/明天原创图画书  小黑和小白  3-10岁.html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