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怎样建立父母的权威</w:t>
      </w:r>
    </w:p>
    <w:p>
      <w:r>
        <w:rPr>
          <w:rFonts w:ascii="宋体" w:hAnsi="宋体" w:eastAsia="宋体"/>
          <w:sz w:val="24"/>
        </w:rPr>
        <w:t>（法）马德琳·德尼著；肖梦哲译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怎样建立父母的权威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（法）马德琳·德尼著；肖梦哲译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本书出售、求购地址：https://www.jiaokey.com/book/detail/14321149.html</w:t>
      </w:r>
    </w:p>
    <w:p>
      <w:r>
        <w:t>更多相关图书推荐：https://www.jiaokey.com</w:t>
      </w:r>
    </w:p>
    <w:p>
      <w:r>
        <w:t>（法）马德琳·德尼著；肖梦哲译 其他作品：https://www.jiaokey.com/tag/（法）马德琳·德尼著；肖梦哲译.html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关键词搜索：https://www.jiaokey.com/tag/怎样建立父母的权威.html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