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世纪弦歌  中华职业教育社立社100周年纪念文集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世纪弦歌  中华职业教育社立社100周年纪念文集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本书出售、求购地址：https://www.jiaokey.com/book/detail/14321138.html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关键词搜索：https://www.jiaokey.com/tag/世纪弦歌  中华职业教育社立社100周年纪念文集.html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