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高职院校办学体制机制创新与实践研究  以盐城工业职业技术学院为例</w:t>
      </w:r>
    </w:p>
    <w:p>
      <w:r>
        <w:rPr>
          <w:rFonts w:ascii="宋体" w:hAnsi="宋体" w:eastAsia="宋体"/>
          <w:sz w:val="24"/>
        </w:rPr>
        <w:t>姜朋明，张荣华编著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高职院校办学体制机制创新与实践研究  以盐城工业职业技术学院为例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姜朋明，张荣华编著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本书出售、求购地址：https://www.jiaokey.com/book/detail/14321129.html</w:t>
      </w:r>
    </w:p>
    <w:p>
      <w:r>
        <w:t>更多相关图书推荐：https://www.jiaokey.com</w:t>
      </w:r>
    </w:p>
    <w:p>
      <w:r>
        <w:t>姜朋明，张荣华编著 其他作品：https://www.jiaokey.com/tag/姜朋明，张荣华编著.html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关键词搜索：https://www.jiaokey.com/tag/高职院校办学体制机制创新与实践研究  以盐城工业职业技术学院为例.html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