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冰上救援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冰上救援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本书出售、求购地址：https://www.jiaokey.com/book/detail/14321109.html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冰上救援.html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