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书名：身边的科学  我放大了100倍！</w:t>
      </w:r>
    </w:p>
    <w:p>
      <w:r>
        <w:t>作者：（日）儿童俱乐部著；方宓译</w:t>
      </w:r>
    </w:p>
    <w:p>
      <w:r>
        <w:t>出版社：北京：中国水利水电出版社</w:t>
      </w:r>
    </w:p>
    <w:p>
      <w:r>
        <w:t>出版日期：2017</w:t>
      </w:r>
    </w:p>
    <w:p>
      <w:r>
        <w:t>总页数：95</w:t>
      </w:r>
    </w:p>
    <w:p>
      <w:r>
        <w:t>更多请访问教客网: www.jiaokey.com</w:t>
      </w:r>
    </w:p>
    <w:p>
      <w:r>
        <w:t>身边的科学  我放大了100倍！ 评论地址：https://www.jiaokey.com/book/detail/14321106.html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