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妈妈肚子里有座房子</w:t>
      </w:r>
    </w:p>
    <w:p>
      <w:r>
        <w:rPr>
          <w:rFonts w:ascii="宋体" w:hAnsi="宋体" w:eastAsia="宋体"/>
          <w:sz w:val="24"/>
        </w:rPr>
        <w:t>（英）吉尔斯·安德烈著；（英）瓦尼萨·凯班绘；徐廷廷译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455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1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455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妈妈肚子里有座房子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（英）吉尔斯·安德烈著；（英）瓦尼萨·凯班绘；徐廷廷译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哈尔滨:黑龙江美术出版社,2017.11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本书出售、求购地址：https://www.jiaokey.com/book/detail/14321105.html</w:t>
      </w:r>
    </w:p>
    <w:p>
      <w:r>
        <w:t>更多相关图书推荐：https://www.jiaokey.com</w:t>
      </w:r>
    </w:p>
    <w:p>
      <w:r>
        <w:t>（英）吉尔斯·安德烈著；（英）瓦尼萨·凯班绘；徐廷廷译 其他作品：https://www.jiaokey.com/tag/（英）吉尔斯·安德烈著；（英）瓦尼萨·凯班绘；徐廷廷译.html</w:t>
      </w:r>
    </w:p>
    <w:p>
      <w:r>
        <w:t>哈尔滨:黑龙江美术出版社,2017.11 出版图书：https://www.jiaokey.com/tag/哈尔滨:黑龙江美术出版社,2017.11.html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