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书名：熊出没变形记大电影连环画  下</w:t>
      </w:r>
    </w:p>
    <w:p>
      <w:r>
        <w:t>作者：本书编委会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总页数：80</w:t>
      </w:r>
    </w:p>
    <w:p>
      <w:r>
        <w:t>更多请访问教客网: www.jiaokey.com</w:t>
      </w:r>
    </w:p>
    <w:p>
      <w:r>
        <w:t>熊出没变形记大电影连环画  下 评论地址：https://www.jiaokey.com/book/detail/14321092.html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