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书名：熊出没变形记  大电影连环画  上</w:t>
      </w:r>
    </w:p>
    <w:p>
      <w:r>
        <w:t>作者：本书编委会著</w:t>
      </w:r>
    </w:p>
    <w:p>
      <w:r>
        <w:t>出版社：成都：四川少年儿童出版社</w:t>
      </w:r>
    </w:p>
    <w:p>
      <w:r>
        <w:t>出版日期：2018.01</w:t>
      </w:r>
    </w:p>
    <w:p>
      <w:r>
        <w:t>总页数：80</w:t>
      </w:r>
    </w:p>
    <w:p>
      <w:r>
        <w:t>更多请访问教客网: www.jiaokey.com</w:t>
      </w:r>
    </w:p>
    <w:p>
      <w:r>
        <w:t>熊出没变形记  大电影连环画  上 评论地址：https://www.jiaokey.com/book/detail/14321091.html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