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书名：当春天来临</w:t>
      </w:r>
    </w:p>
    <w:p>
      <w:r>
        <w:t>作者：（美）凯文·亨克斯文；（美）劳拉·德罗兹克图；陈赛译</w:t>
      </w:r>
    </w:p>
    <w:p>
      <w:r>
        <w:t>出版社：北京联合出版公司,2018.01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当春天来临 评论地址：https://www.jiaokey.com/book/detail/14321090.html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