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谢谢大家的信</w:t>
      </w:r>
    </w:p>
    <w:p>
      <w:r>
        <w:rPr>
          <w:rFonts w:ascii="宋体" w:hAnsi="宋体" w:eastAsia="宋体"/>
          <w:sz w:val="24"/>
        </w:rPr>
        <w:t>（日）小手鞠琉衣文；（日）高巢和美图；张桂娥译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谢谢大家的信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（日）小手鞠琉衣文；（日）高巢和美图；张桂娥译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本书出售、求购地址：https://www.jiaokey.com/book/detail/14321089.html</w:t>
      </w:r>
    </w:p>
    <w:p>
      <w:r>
        <w:t>更多相关图书推荐：https://www.jiaokey.com</w:t>
      </w:r>
    </w:p>
    <w:p>
      <w:r>
        <w:t>（日）小手鞠琉衣文；（日）高巢和美图；张桂娥译 其他作品：https://www.jiaokey.com/tag/（日）小手鞠琉衣文；（日）高巢和美图；张桂娥译.html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关键词搜索：https://www.jiaokey.com/tag/谢谢大家的信.html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