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1  狼王洛波  名家名绘版</w:t>
      </w:r>
    </w:p>
    <w:p>
      <w:r>
        <w:rPr>
          <w:rFonts w:ascii="宋体" w:hAnsi="宋体" w:eastAsia="宋体"/>
          <w:sz w:val="24"/>
        </w:rPr>
        <w:t>（日）小林清之介文；（日）高桥清图；王维幸译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1  狼王洛波  名家名绘版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（日）小林清之介文；（日）高桥清图；王维幸译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本书出售、求购地址：https://www.jiaokey.com/book/detail/14321069.html</w:t>
      </w:r>
    </w:p>
    <w:p>
      <w:r>
        <w:t>更多相关图书推荐：https://www.jiaokey.com</w:t>
      </w:r>
    </w:p>
    <w:p>
      <w:r>
        <w:t>（日）小林清之介文；（日）高桥清图；王维幸译 其他作品：https://www.jiaokey.com/tag/（日）小林清之介文；（日）高桥清图；王维幸译.html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关键词搜索：https://www.jiaokey.com/tag/西顿动物记  1  狼王洛波  名家名绘版.html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