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职业教育的技能积累</w:t>
      </w:r>
    </w:p>
    <w:p>
      <w:r>
        <w:rPr>
          <w:rFonts w:ascii="宋体" w:hAnsi="宋体" w:eastAsia="宋体"/>
          <w:sz w:val="24"/>
        </w:rPr>
        <w:t>（英）克里斯托弗·温奇著；杨明光，陈云山，杨永兵等译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职业教育的技能积累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（英）克里斯托弗·温奇著；杨明光，陈云山，杨永兵等译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本书出售、求购地址：https://www.jiaokey.com/book/detail/14321066.html</w:t>
      </w:r>
    </w:p>
    <w:p>
      <w:r>
        <w:t>更多相关图书推荐：https://www.jiaokey.com</w:t>
      </w:r>
    </w:p>
    <w:p>
      <w:r>
        <w:t>（英）克里斯托弗·温奇著；杨明光，陈云山，杨永兵等译 其他作品：https://www.jiaokey.com/tag/（英）克里斯托弗·温奇著；杨明光，陈云山，杨永兵等译.html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关键词搜索：https://www.jiaokey.com/tag/职业教育的技能积累.html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