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书名：室内细部图集  5  医疗中心与文化中心</w:t>
      </w:r>
    </w:p>
    <w:p>
      <w:r>
        <w:t>作者：凤凰空间著</w:t>
      </w:r>
    </w:p>
    <w:p>
      <w:r>
        <w:t>出版社：南昌:江西科学技术出版社,2017.10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室内细部图集  5  医疗中心与文化中心 评论地址：https://www.jiaokey.com/book/detail/14321060.html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