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国家职业社会体育指导员发展报告  2016</w:t>
      </w:r>
    </w:p>
    <w:p>
      <w:r>
        <w:rPr>
          <w:rFonts w:ascii="宋体" w:hAnsi="宋体" w:eastAsia="宋体"/>
          <w:sz w:val="24"/>
        </w:rPr>
        <w:t>肖林鹏，孙荣会，王梦阳等著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国家职业社会体育指导员发展报告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肖林鹏，孙荣会，王梦阳等著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本书出售、求购地址：https://www.jiaokey.com/book/detail/14321051.html</w:t>
      </w:r>
    </w:p>
    <w:p>
      <w:r>
        <w:t>更多相关图书推荐：https://www.jiaokey.com</w:t>
      </w:r>
    </w:p>
    <w:p>
      <w:r>
        <w:t>肖林鹏，孙荣会，王梦阳等著 其他作品：https://www.jiaokey.com/tag/肖林鹏，孙荣会，王梦阳等著.html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关键词搜索：https://www.jiaokey.com/tag/国家职业社会体育指导员发展报告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