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柏林记忆  逃离悲恸之地</w:t>
      </w:r>
    </w:p>
    <w:p>
      <w:r>
        <w:rPr>
          <w:rFonts w:ascii="宋体" w:hAnsi="宋体" w:eastAsia="宋体"/>
          <w:sz w:val="24"/>
        </w:rPr>
        <w:t>（俄）玛丽·瓦西里奇科夫著；唐嘉慧译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柏林记忆  逃离悲恸之地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（俄）玛丽·瓦西里奇科夫著；唐嘉慧译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本书出售、求购地址：https://www.jiaokey.com/book/detail/14321043.html</w:t>
      </w:r>
    </w:p>
    <w:p>
      <w:r>
        <w:t>更多相关图书推荐：https://www.jiaokey.com</w:t>
      </w:r>
    </w:p>
    <w:p>
      <w:r>
        <w:t>（俄）玛丽·瓦西里奇科夫著；唐嘉慧译 其他作品：https://www.jiaokey.com/tag/（俄）玛丽·瓦西里奇科夫著；唐嘉慧译.html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关键词搜索：https://www.jiaokey.com/tag/柏林记忆  逃离悲恸之地.html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