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最后的拥抱</w:t>
      </w:r>
    </w:p>
    <w:p>
      <w:r>
        <w:rPr>
          <w:rFonts w:ascii="宋体" w:hAnsi="宋体" w:eastAsia="宋体"/>
          <w:sz w:val="24"/>
        </w:rPr>
        <w:t>（美）玛姬·克拉兰，（美）派翠西亚·克莉著；李文绮译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（美）玛姬·克拉兰，（美）派翠西亚·克莉著；李文绮译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本书出售、求购地址：https://www.jiaokey.com/book/detail/14321040.html</w:t>
      </w:r>
    </w:p>
    <w:p>
      <w:r>
        <w:t>更多相关图书推荐：https://www.jiaokey.com</w:t>
      </w:r>
    </w:p>
    <w:p>
      <w:r>
        <w:t>（美）玛姬·克拉兰，（美）派翠西亚·克莉著；李文绮译 其他作品：https://www.jiaokey.com/tag/（美）玛姬·克拉兰，（美）派翠西亚·克莉著；李文绮译.html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关键词搜索：https://www.jiaokey.com/tag/最后的拥抱.html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