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人生没有后悔药  奇袭人生的5个套路</w:t>
      </w:r>
    </w:p>
    <w:p>
      <w:r>
        <w:rPr>
          <w:rFonts w:ascii="宋体" w:hAnsi="宋体" w:eastAsia="宋体"/>
          <w:sz w:val="24"/>
        </w:rPr>
        <w:t>约翰·B.伊佐博士（Dr. John B. Izzo）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1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人生没有后悔药  奇袭人生的5个套路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约翰·B.伊佐博士（Dr. John B. Izzo）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本书出售、求购地址：https://www.jiaokey.com/book/detail/14321014.html</w:t>
      </w:r>
    </w:p>
    <w:p>
      <w:r>
        <w:t>更多相关图书推荐：https://www.jiaokey.com</w:t>
      </w:r>
    </w:p>
    <w:p>
      <w:r>
        <w:t>约翰·B.伊佐博士（Dr. John B. Izzo） 其他作品：https://www.jiaokey.com/tag/约翰·B.伊佐博士（Dr. John B. Izzo）.html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关键词搜索：https://www.jiaokey.com/tag/人生没有后悔药  奇袭人生的5个套路.html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