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书名：让孩子心悦诚服</w:t>
      </w:r>
    </w:p>
    <w:p>
      <w:r>
        <w:t>作者：杨杰著</w:t>
      </w:r>
    </w:p>
    <w:p>
      <w:r>
        <w:t>出版社：北京:京华出版社,2017.09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让孩子心悦诚服 评论地址：https://www.jiaokey.com/book/detail/14321006.html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