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安武林儿童文学精品集  黑豆里的母亲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安武林儿童文学精品集  黑豆里的母亲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本书出售、求购地址：https://www.jiaokey.com/book/detail/14321004.html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关键词搜索：https://www.jiaokey.com/tag/安武林儿童文学精品集  黑豆里的母亲.html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