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智慧女人书系  给生活来点儿诗意</w:t>
      </w:r>
    </w:p>
    <w:p>
      <w:r>
        <w:rPr>
          <w:rFonts w:ascii="宋体" w:hAnsi="宋体" w:eastAsia="宋体"/>
          <w:sz w:val="24"/>
        </w:rPr>
        <w:t>李文勇，马庆利编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智慧女人书系  给生活来点儿诗意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李文勇，马庆利编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本书出售、求购地址：https://www.jiaokey.com/book/detail/14320997.html</w:t>
      </w:r>
    </w:p>
    <w:p>
      <w:r>
        <w:t>更多相关图书推荐：https://www.jiaokey.com</w:t>
      </w:r>
    </w:p>
    <w:p>
      <w:r>
        <w:t>李文勇，马庆利编 其他作品：https://www.jiaokey.com/tag/李文勇，马庆利编.html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关键词搜索：https://www.jiaokey.com/tag/智慧女人书系  给生活来点儿诗意.html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