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汤素兰暖爱童话  狐狸有一对翅膀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汤素兰暖爱童话  狐狸有一对翅膀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本书出售、求购地址：https://www.jiaokey.com/book/detail/14320979.html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关键词搜索：https://www.jiaokey.com/tag/汤素兰暖爱童话  狐狸有一对翅膀.html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