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书名：汤素兰暖爱童话  开满蒲公英的地方</w:t>
      </w:r>
    </w:p>
    <w:p>
      <w:r>
        <w:t>作者：汤素兰著</w:t>
      </w:r>
    </w:p>
    <w:p>
      <w:r>
        <w:t>出版社：长江少年儿童出版社,2018.01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汤素兰暖爱童话  开满蒲公英的地方 评论地址：https://www.jiaokey.com/book/detail/14320978.html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