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古代四大史书之一</w:t>
      </w:r>
    </w:p>
    <w:p>
      <w:r>
        <w:t>作者：（南北朝）范晔著；杨靖，李昆仑编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后汉书  古代四大史书之一 评论地址：https://www.jiaokey.com/book/detail/14320929.html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