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古代游记的绝世佳著</w:t>
      </w:r>
    </w:p>
    <w:p>
      <w:r>
        <w:t>作者：（明）徐霞客著；杨靖，李昆仑编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徐霞客游记  古代游记的绝世佳著 评论地址：https://www.jiaokey.com/book/detail/14320925.html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