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上古神话之渊府</w:t>
      </w:r>
    </w:p>
    <w:p>
      <w:r>
        <w:t>作者：（西汉）刘歆著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山海经  上古神话之渊府 评论地址：https://www.jiaokey.com/book/detail/14320924.html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