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书名：把爱编进毛衣</w:t>
      </w:r>
    </w:p>
    <w:p>
      <w:r>
        <w:t>作者：（韩）韩国编织树著</w:t>
      </w:r>
    </w:p>
    <w:p>
      <w:r>
        <w:t>出版社：长春:吉林科学技术出版社,2014.10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把爱编进毛衣 评论地址：https://www.jiaokey.com/book/detail/14320844.html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