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敬业乐群  黄炎培职业教育思想读本  教师篇</w:t>
      </w:r>
    </w:p>
    <w:p>
      <w:r>
        <w:rPr>
          <w:rFonts w:ascii="宋体" w:hAnsi="宋体" w:eastAsia="宋体"/>
          <w:sz w:val="24"/>
        </w:rPr>
        <w:t>周汉民主编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敬业乐群  黄炎培职业教育思想读本  教师篇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周汉民主编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本书出售、求购地址：https://www.jiaokey.com/book/detail/14320831.html</w:t>
      </w:r>
    </w:p>
    <w:p>
      <w:r>
        <w:t>更多相关图书推荐：https://www.jiaokey.com</w:t>
      </w:r>
    </w:p>
    <w:p>
      <w:r>
        <w:t>周汉民主编 其他作品：https://www.jiaokey.com/tag/周汉民主编.html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关键词搜索：https://www.jiaokey.com/tag/敬业乐群  黄炎培职业教育思想读本  教师篇.html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