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李健集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李健集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本书出售、求购地址：https://www.jiaokey.com/book/detail/14320829.html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关键词搜索：https://www.jiaokey.com/tag/中共甘肃省委党校学者文库  李健集.html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