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有一种道理，或许过些年你才懂</w:t>
      </w:r>
    </w:p>
    <w:p>
      <w:r>
        <w:rPr>
          <w:rFonts w:ascii="宋体" w:hAnsi="宋体" w:eastAsia="宋体"/>
          <w:sz w:val="24"/>
        </w:rPr>
        <w:t>袁丽萍编著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有一种道理，或许过些年你才懂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袁丽萍编著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本书出售、求购地址：https://www.jiaokey.com/book/detail/14320818.html</w:t>
      </w:r>
    </w:p>
    <w:p>
      <w:r>
        <w:t>更多相关图书推荐：https://www.jiaokey.com</w:t>
      </w:r>
    </w:p>
    <w:p>
      <w:r>
        <w:t>袁丽萍编著 其他作品：https://www.jiaokey.com/tag/袁丽萍编著.html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关键词搜索：https://www.jiaokey.com/tag/有一种道理，或许过些年你才懂.html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