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书名：满园春色关不住  童双春滑稽艺术人生</w:t>
      </w:r>
    </w:p>
    <w:p>
      <w:r>
        <w:t>作者：童双春，王月华著</w:t>
      </w:r>
    </w:p>
    <w:p>
      <w:r>
        <w:t>出版社：上海:上海文化出版社,2015.05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满园春色关不住  童双春滑稽艺术人生 评论地址：https://www.jiaokey.com/book/detail/14320804.html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