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书名：重温胜利时光  寻访浙江嵊州幸存者抗战老兵</w:t>
      </w:r>
    </w:p>
    <w:p>
      <w:r>
        <w:t>作者：裘黎阳，方军主编</w:t>
      </w:r>
    </w:p>
    <w:p>
      <w:r>
        <w:t>出版社：沈阳：辽宁人民出版社</w:t>
      </w:r>
    </w:p>
    <w:p>
      <w:r>
        <w:t>出版日期：2015.05</w:t>
      </w:r>
    </w:p>
    <w:p>
      <w:r>
        <w:t>总页数：234</w:t>
      </w:r>
    </w:p>
    <w:p>
      <w:r>
        <w:t>更多请访问教客网: www.jiaokey.com</w:t>
      </w:r>
    </w:p>
    <w:p>
      <w:r>
        <w:t>重温胜利时光  寻访浙江嵊州幸存者抗战老兵 评论地址：https://www.jiaokey.com/book/detail/14320802.html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