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清儒得失论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清儒得失论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清儒得失论.html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