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华为的项目管理  一本对华为项目管理进行细致分解的图书</w:t>
      </w:r>
    </w:p>
    <w:p>
      <w:r>
        <w:rPr>
          <w:rFonts w:ascii="宋体" w:hAnsi="宋体" w:eastAsia="宋体"/>
          <w:sz w:val="24"/>
        </w:rPr>
        <w:t>王伟立著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华为的项目管理  一本对华为项目管理进行细致分解的图书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本书出售、求购地址：https://www.jiaokey.com/book/detail/14320743.html</w:t>
      </w:r>
    </w:p>
    <w:p>
      <w:r>
        <w:t>更多相关图书推荐：https://www.jiaokey.com</w:t>
      </w:r>
    </w:p>
    <w:p>
      <w:r>
        <w:t>王伟立著 其他作品：https://www.jiaokey.com/tag/王伟立著.html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关键词搜索：https://www.jiaokey.com/tag/华为的项目管理  一本对华为项目管理进行细致分解的图书.html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