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中国贸易收支的形成机理及其主要影响因素研究</w:t>
      </w:r>
    </w:p>
    <w:p>
      <w:r>
        <w:rPr>
          <w:rFonts w:ascii="宋体" w:hAnsi="宋体" w:eastAsia="宋体"/>
          <w:sz w:val="24"/>
        </w:rPr>
        <w:t>顾欣著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中国贸易收支的形成机理及其主要影响因素研究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本书出售、求购地址：https://www.jiaokey.com/book/detail/14320735.html</w:t>
      </w:r>
    </w:p>
    <w:p>
      <w:r>
        <w:t>更多相关图书推荐：https://www.jiaokey.com</w:t>
      </w:r>
    </w:p>
    <w:p>
      <w:r>
        <w:t>顾欣著 其他作品：https://www.jiaokey.com/tag/顾欣著.html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关键词搜索：https://www.jiaokey.com/tag/中国贸易收支的形成机理及其主要影响因素研究.html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