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书名：做爱岗敬业的好员工</w:t>
      </w:r>
    </w:p>
    <w:p>
      <w:r>
        <w:t>作者：苏小菲著</w:t>
      </w:r>
    </w:p>
    <w:p>
      <w:r>
        <w:t>出版社：北京：中华工商联合出版社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做爱岗敬业的好员工 评论地址：https://www.jiaokey.com/book/detail/14320720.html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