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书名：你不知道的“病毒营销”秘笈</w:t>
      </w:r>
    </w:p>
    <w:p>
      <w:r>
        <w:t>作者：（韩）李同镐，（韩）李艳杰著</w:t>
      </w:r>
    </w:p>
    <w:p>
      <w:r>
        <w:t>出版社：沈阳:辽宁民族出版社,2016.11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你不知道的“病毒营销”秘笈 评论地址：https://www.jiaokey.com/book/detail/14320717.html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