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书名：基于聚落形态的土楼保护与更新技术研究</w:t>
      </w:r>
    </w:p>
    <w:p>
      <w:r>
        <w:t>作者：王伟著</w:t>
      </w:r>
    </w:p>
    <w:p>
      <w:r>
        <w:t>出版社：厦门：厦门大学出版社</w:t>
      </w:r>
    </w:p>
    <w:p>
      <w:r>
        <w:t>出版日期：2016.12</w:t>
      </w:r>
    </w:p>
    <w:p>
      <w:r>
        <w:t>总页数：267</w:t>
      </w:r>
    </w:p>
    <w:p>
      <w:r>
        <w:t>更多请访问教客网: www.jiaokey.com</w:t>
      </w:r>
    </w:p>
    <w:p>
      <w:r>
        <w:t>基于聚落形态的土楼保护与更新技术研究 评论地址：https://www.jiaokey.com/book/detail/14320706.html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