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智慧改变命运  如何把孩子培养成“世界公民”</w:t>
      </w:r>
    </w:p>
    <w:p>
      <w:r>
        <w:rPr>
          <w:rFonts w:ascii="宋体" w:hAnsi="宋体" w:eastAsia="宋体"/>
          <w:sz w:val="24"/>
        </w:rPr>
        <w:t>贺雄飞，曾勋著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智慧改变命运  如何把孩子培养成“世界公民”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贺雄飞，曾勋著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本书出售、求购地址：https://www.jiaokey.com/book/detail/14320637.html</w:t>
      </w:r>
    </w:p>
    <w:p>
      <w:r>
        <w:t>更多相关图书推荐：https://www.jiaokey.com</w:t>
      </w:r>
    </w:p>
    <w:p>
      <w:r>
        <w:t>贺雄飞，曾勋著 其他作品：https://www.jiaokey.com/tag/贺雄飞，曾勋著.html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关键词搜索：https://www.jiaokey.com/tag/智慧改变命运  如何把孩子培养成“世界公民”.html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