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书名：导游实务考点精讲与全练</w:t>
      </w:r>
    </w:p>
    <w:p>
      <w:r>
        <w:t>作者：全国导游人员资格考试统编教材编写组编</w:t>
      </w:r>
    </w:p>
    <w:p>
      <w:r>
        <w:t>出版社：济南：山东科学技术出版社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导游实务考点精讲与全练 评论地址：https://www.jiaokey.com/book/detail/14320620.html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