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现代物理学丛书  量子力学  第5版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现代物理学丛书  量子力学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本书出售、求购地址：https://www.jiaokey.com/book/detail/14320597.html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关键词搜索：https://www.jiaokey.com/tag/现代物理学丛书  量子力学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