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国家“十二五”重点规划图书信息安全管理体系丛书  网络空间安全管理</w:t>
      </w:r>
    </w:p>
    <w:p>
      <w:r>
        <w:rPr>
          <w:rFonts w:ascii="宋体" w:hAnsi="宋体" w:eastAsia="宋体"/>
          <w:sz w:val="24"/>
        </w:rPr>
        <w:t>谢宗，甄杰，董坤祥主编；林润辉主审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国家“十二五”重点规划图书信息安全管理体系丛书  网络空间安全管理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谢宗，甄杰，董坤祥主编；林润辉主审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本书出售、求购地址：https://www.jiaokey.com/book/detail/14320584.html</w:t>
      </w:r>
    </w:p>
    <w:p>
      <w:r>
        <w:t>更多相关图书推荐：https://www.jiaokey.com</w:t>
      </w:r>
    </w:p>
    <w:p>
      <w:r>
        <w:t>谢宗，甄杰，董坤祥主编；林润辉主审 其他作品：https://www.jiaokey.com/tag/谢宗，甄杰，董坤祥主编；林润辉主审.html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关键词搜索：https://www.jiaokey.com/tag/国家“十二五”重点规划图书信息安全管理体系丛书  网络空间安全管理.html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