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矿井粉尘防治</w:t>
      </w:r>
    </w:p>
    <w:p>
      <w:r>
        <w:rPr>
          <w:rFonts w:ascii="宋体" w:hAnsi="宋体" w:eastAsia="宋体"/>
          <w:sz w:val="24"/>
        </w:rPr>
        <w:t>李雨成主编；辛宪耀，毕秋苹，赵学斌副主编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矿井粉尘防治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李雨成主编；辛宪耀，毕秋苹，赵学斌副主编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本书出售、求购地址：https://www.jiaokey.com/book/detail/14320556.html</w:t>
      </w:r>
    </w:p>
    <w:p>
      <w:r>
        <w:t>更多相关图书推荐：https://www.jiaokey.com</w:t>
      </w:r>
    </w:p>
    <w:p>
      <w:r>
        <w:t>李雨成主编；辛宪耀，毕秋苹，赵学斌副主编 其他作品：https://www.jiaokey.com/tag/李雨成主编；辛宪耀，毕秋苹，赵学斌副主编.html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关键词搜索：https://www.jiaokey.com/tag/矿井粉尘防治.html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